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好主管第一次就上手！  晋升前必修的五堂课</w:t>
      </w:r>
    </w:p>
    <w:p>
      <w:r>
        <w:rPr>
          <w:rFonts w:ascii="宋体" w:hAnsi="宋体" w:eastAsia="宋体"/>
          <w:sz w:val="24"/>
        </w:rPr>
        <w:t>（英）维塔著；丁惠民译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好主管第一次就上手！  晋升前必修的五堂课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（英）维塔著；丁惠民译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本书出售、求购地址：https://www.jiaokey.com/book/detail/13050243.html</w:t>
      </w:r>
    </w:p>
    <w:p>
      <w:r>
        <w:t>更多相关图书推荐：https://www.jiaokey.com</w:t>
      </w:r>
    </w:p>
    <w:p>
      <w:r>
        <w:t>（英）维塔著；丁惠民译 其他作品：https://www.jiaokey.com/tag/（英）维塔著；丁惠民译.html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关键词搜索：https://www.jiaokey.com/tag/好主管第一次就上手！  晋升前必修的五堂课.html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