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新汉语水平考试HSK  六级  攻略  写作</w:t>
      </w:r>
    </w:p>
    <w:p>
      <w:r>
        <w:rPr>
          <w:rFonts w:ascii="宋体" w:hAnsi="宋体" w:eastAsia="宋体"/>
          <w:sz w:val="24"/>
        </w:rPr>
        <w:t>刘云，林晓恒主编；石佩芝编著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新汉语水平考试HSK  六级  攻略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刘云，林晓恒主编；石佩芝编著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本书出售、求购地址：https://www.jiaokey.com/book/detail/13050239.html</w:t>
      </w:r>
    </w:p>
    <w:p>
      <w:r>
        <w:t>更多相关图书推荐：https://www.jiaokey.com</w:t>
      </w:r>
    </w:p>
    <w:p>
      <w:r>
        <w:t>刘云，林晓恒主编；石佩芝编著 其他作品：https://www.jiaokey.com/tag/刘云，林晓恒主编；石佩芝编著.html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关键词搜索：https://www.jiaokey.com/tag/新汉语水平考试HSK  六级  攻略 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