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企业产业选择与竞争力集成研究  基于我国西部地区企业视角</w:t>
      </w:r>
    </w:p>
    <w:p>
      <w:r>
        <w:rPr>
          <w:rFonts w:ascii="宋体" w:hAnsi="宋体" w:eastAsia="宋体"/>
          <w:sz w:val="24"/>
        </w:rPr>
        <w:t>赵水长著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企业产业选择与竞争力集成研究  基于我国西部地区企业视角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企业-产业结构-研究-西北地区-西南地区-市场竞争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本书出售、求购地址：https://www.jiaokey.com/book/detail/13050211.html</w:t>
      </w:r>
    </w:p>
    <w:p>
      <w:r>
        <w:t>更多相关图书推荐：https://www.jiaokey.com</w:t>
      </w:r>
    </w:p>
    <w:p>
      <w:r>
        <w:t>赵水长著 其他作品：https://www.jiaokey.com/tag/赵水长著.html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关键词搜索：https://www.jiaokey.com/tag/企业-产业结构-研究-西北地区-西南地区-市场竞争.html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