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书名：现代汉语谚语歇后语惯用语规范词典</w:t>
      </w:r>
    </w:p>
    <w:p>
      <w:r>
        <w:t>作者：李行健著</w:t>
      </w:r>
    </w:p>
    <w:p>
      <w:r>
        <w:t>出版社：北京:华语教学出版社,2011.09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现代汉语谚语歇后语惯用语规范词典 评论地址：https://www.jiaokey.com/book/detail/13050191.html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