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财富管理  理财顾问客户投资管理指南</w:t>
      </w:r>
    </w:p>
    <w:p>
      <w:r>
        <w:rPr>
          <w:rFonts w:ascii="宋体" w:hAnsi="宋体" w:eastAsia="宋体"/>
          <w:sz w:val="24"/>
        </w:rPr>
        <w:t>（美）埃文斯基著；张春子等译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财富管理  理财顾问客户投资管理指南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（美）埃文斯基著；张春子等译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本书出售、求购地址：https://www.jiaokey.com/book/detail/13050189.html</w:t>
      </w:r>
    </w:p>
    <w:p>
      <w:r>
        <w:t>更多相关图书推荐：https://www.jiaokey.com</w:t>
      </w:r>
    </w:p>
    <w:p>
      <w:r>
        <w:t>（美）埃文斯基著；张春子等译 其他作品：https://www.jiaokey.com/tag/（美）埃文斯基著；张春子等译.html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关键词搜索：https://www.jiaokey.com/tag/财富管理  理财顾问客户投资管理指南.html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