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书名：黎明前的中国  中国近代史札记</w:t>
      </w:r>
    </w:p>
    <w:p>
      <w:r>
        <w:t>作者：（日）陈舜臣著；于壮译</w:t>
      </w:r>
    </w:p>
    <w:p>
      <w:r>
        <w:t>出版社：福州:福建人民出版社,2012.01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黎明前的中国  中国近代史札记 评论地址：https://www.jiaokey.com/book/detail/13050184.html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