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弗拉斯卡蒂手册  研究与试验发展调查实施标准  第6版</w:t>
      </w:r>
    </w:p>
    <w:p>
      <w:r>
        <w:rPr>
          <w:rFonts w:ascii="宋体" w:hAnsi="宋体" w:eastAsia="宋体"/>
          <w:sz w:val="24"/>
        </w:rPr>
        <w:t>经济合作与发展组织编著；张玉勤译；高昌林校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弗拉斯卡蒂手册  研究与试验发展调查实施标准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经济合作与发展组织编著；张玉勤译；高昌林校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本书出售、求购地址：https://www.jiaokey.com/book/detail/13050183.html</w:t>
      </w:r>
    </w:p>
    <w:p>
      <w:r>
        <w:t>更多相关图书推荐：https://www.jiaokey.com</w:t>
      </w:r>
    </w:p>
    <w:p>
      <w:r>
        <w:t>经济合作与发展组织编著；张玉勤译；高昌林校 其他作品：https://www.jiaokey.com/tag/经济合作与发展组织编著；张玉勤译；高昌林校.html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关键词搜索：https://www.jiaokey.com/tag/弗拉斯卡蒂手册  研究与试验发展调查实施标准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