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金融资源流动与长三角金融一体化研究</w:t>
      </w:r>
    </w:p>
    <w:p>
      <w:r>
        <w:rPr>
          <w:rFonts w:ascii="宋体" w:hAnsi="宋体" w:eastAsia="宋体"/>
          <w:sz w:val="24"/>
        </w:rPr>
        <w:t>魏清编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金融资源流动与长三角金融一体化研究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本书出售、求购地址：https://www.jiaokey.com/book/detail/13050157.html</w:t>
      </w:r>
    </w:p>
    <w:p>
      <w:r>
        <w:t>更多相关图书推荐：https://www.jiaokey.com</w:t>
      </w:r>
    </w:p>
    <w:p>
      <w:r>
        <w:t>魏清编 其他作品：https://www.jiaokey.com/tag/魏清编.html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关键词搜索：https://www.jiaokey.com/tag/金融资源流动与长三角金融一体化研究.html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