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书名：相对资源诅咒理论及其在中国的实证研究</w:t>
      </w:r>
    </w:p>
    <w:p>
      <w:r>
        <w:t>作者：赵伟伟著</w:t>
      </w:r>
    </w:p>
    <w:p>
      <w:r>
        <w:t>出版社：北京：中国经济出版社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相对资源诅咒理论及其在中国的实证研究 评论地址：https://www.jiaokey.com/book/detail/13050085.html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