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别笑，这是刘备升职记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别笑，这是刘备升职记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本书出售、求购地址：https://www.jiaokey.com/book/detail/13050065.html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关键词搜索：https://www.jiaokey.com/tag/别笑，这是刘备升职记.html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