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中国财政支出拉动农村居民消费研究</w:t>
      </w:r>
    </w:p>
    <w:p>
      <w:r>
        <w:rPr>
          <w:rFonts w:ascii="宋体" w:hAnsi="宋体" w:eastAsia="宋体"/>
          <w:sz w:val="24"/>
        </w:rPr>
        <w:t>王娜，张磊著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中国财政支出拉动农村居民消费研究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王娜，张磊著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本书出售、求购地址：https://www.jiaokey.com/book/detail/13050050.html</w:t>
      </w:r>
    </w:p>
    <w:p>
      <w:r>
        <w:t>更多相关图书推荐：https://www.jiaokey.com</w:t>
      </w:r>
    </w:p>
    <w:p>
      <w:r>
        <w:t>王娜，张磊著 其他作品：https://www.jiaokey.com/tag/王娜，张磊著.html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关键词搜索：https://www.jiaokey.com/tag/中国财政支出拉动农村居民消费研究.html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