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书名：建筑门窗资料汇编  第1册</w:t>
      </w:r>
    </w:p>
    <w:p>
      <w:r>
        <w:t>作者：刘智龙，汇集主编</w:t>
      </w:r>
    </w:p>
    <w:p>
      <w:r>
        <w:t>出版社：洛阳豫西印刷厂印刷</w:t>
      </w:r>
    </w:p>
    <w:p>
      <w:r>
        <w:t>出版日期：1991.03</w:t>
      </w:r>
    </w:p>
    <w:p>
      <w:r>
        <w:t>总页数：402</w:t>
      </w:r>
    </w:p>
    <w:p>
      <w:r>
        <w:t>更多请访问教客网: www.jiaokey.com</w:t>
      </w:r>
    </w:p>
    <w:p>
      <w:r>
        <w:t>建筑门窗资料汇编  第1册 评论地址：https://www.jiaokey.com/book/detail/13050018.html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