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书名：岫庐论管理</w:t>
      </w:r>
    </w:p>
    <w:p>
      <w:r>
        <w:t>作者：王云五著</w:t>
      </w:r>
    </w:p>
    <w:p>
      <w:r>
        <w:t>出版社：华国出版社,民国54.05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岫庐论管理 评论地址：https://www.jiaokey.com/book/detail/13049907.html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