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中国学术思想史论丛  合订本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中国学术思想史论丛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本书出售、求购地址：https://www.jiaokey.com/book/detail/13049831.html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关键词搜索：https://www.jiaokey.com/tag/中国学术思想史论丛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