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遽变中的世界大势  从福山论  历史的告终  谈起</w:t>
      </w:r>
    </w:p>
    <w:p>
      <w:r>
        <w:rPr>
          <w:rFonts w:ascii="宋体" w:hAnsi="宋体" w:eastAsia="宋体"/>
          <w:sz w:val="24"/>
        </w:rPr>
        <w:t>古森义久著；谢森展译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遽变中的世界大势  从福山论  历史的告终  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古森义久著；谢森展译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本书出售、求购地址：https://www.jiaokey.com/book/detail/13049830.html</w:t>
      </w:r>
    </w:p>
    <w:p>
      <w:r>
        <w:t>更多相关图书推荐：https://www.jiaokey.com</w:t>
      </w:r>
    </w:p>
    <w:p>
      <w:r>
        <w:t>古森义久著；谢森展译 其他作品：https://www.jiaokey.com/tag/古森义久著；谢森展译.html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关键词搜索：https://www.jiaokey.com/tag/遽变中的世界大势  从福山论  历史的告终  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