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美国之行政改革  1953－1955</w:t>
      </w:r>
    </w:p>
    <w:p>
      <w:r>
        <w:rPr>
          <w:rFonts w:ascii="宋体" w:hAnsi="宋体" w:eastAsia="宋体"/>
          <w:sz w:val="24"/>
        </w:rPr>
        <w:t>张萝楷译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美国之行政改革  1953－1955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张萝楷译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本书出售、求购地址：https://www.jiaokey.com/book/detail/13049785.html</w:t>
      </w:r>
    </w:p>
    <w:p>
      <w:r>
        <w:t>更多相关图书推荐：https://www.jiaokey.com</w:t>
      </w:r>
    </w:p>
    <w:p>
      <w:r>
        <w:t>张萝楷译 其他作品：https://www.jiaokey.com/tag/张萝楷译.html</w:t>
      </w:r>
    </w:p>
    <w:p>
      <w:r>
        <w:t>世界书局 出版图书：https://www.jiaokey.com/tag/世界书局.html</w:t>
      </w:r>
    </w:p>
    <w:p>
      <w:r>
        <w:t>关键词搜索：https://www.jiaokey.com/tag/美国之行政改革  1953－1955.html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