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博物馆学  大专教材</w:t>
      </w:r>
    </w:p>
    <w:p>
      <w:r>
        <w:rPr>
          <w:rFonts w:ascii="宋体" w:hAnsi="宋体" w:eastAsia="宋体"/>
          <w:sz w:val="24"/>
        </w:rPr>
        <w:t>包遵彭著；中央研究院中美人文社会科学合作委员会编撰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博物馆学  大专教材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包遵彭著；中央研究院中美人文社会科学合作委员会编撰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本书出售、求购地址：https://www.jiaokey.com/book/detail/13049734.html</w:t>
      </w:r>
    </w:p>
    <w:p>
      <w:r>
        <w:t>更多相关图书推荐：https://www.jiaokey.com</w:t>
      </w:r>
    </w:p>
    <w:p>
      <w:r>
        <w:t>包遵彭著；中央研究院中美人文社会科学合作委员会编撰 其他作品：https://www.jiaokey.com/tag/包遵彭著；中央研究院中美人文社会科学合作委员会编撰.html</w:t>
      </w:r>
    </w:p>
    <w:p>
      <w:r>
        <w:t>正中书局 出版图书：https://www.jiaokey.com/tag/正中书局.html</w:t>
      </w:r>
    </w:p>
    <w:p>
      <w:r>
        <w:t>关键词搜索：https://www.jiaokey.com/tag/博物馆学  大专教材.html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