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现代生活与窍门大全集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现代生活与窍门大全集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本书出售、求购地址：https://www.jiaokey.com/book/detail/13049693.html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关键词搜索：https://www.jiaokey.com/tag/现代生活与窍门大全集.html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