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演示之美  打造优秀的PPT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演示之美  打造优秀的PPT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本书出售、求购地址：https://www.jiaokey.com/book/detail/13049683.html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关键词搜索：https://www.jiaokey.com/tag/演示之美  打造优秀的PPT.html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