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书名：希拉里给女人的12堂幸福课</w:t>
      </w:r>
    </w:p>
    <w:p>
      <w:r>
        <w:t>作者：高晓彦编著</w:t>
      </w:r>
    </w:p>
    <w:p>
      <w:r>
        <w:t>出版社：北京：金城出版社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希拉里给女人的12堂幸福课 评论地址：https://www.jiaokey.com/book/detail/13049678.html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