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现代移动通信网络技术</w:t>
      </w:r>
    </w:p>
    <w:p>
      <w:r>
        <w:rPr>
          <w:rFonts w:ascii="宋体" w:hAnsi="宋体" w:eastAsia="宋体"/>
          <w:sz w:val="24"/>
        </w:rPr>
        <w:t>孙友伟，张晓燕，畅志贤编著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现代移动通信网络技术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孙友伟，张晓燕，畅志贤编著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本书出售、求购地址：https://www.jiaokey.com/book/detail/13049673.html</w:t>
      </w:r>
    </w:p>
    <w:p>
      <w:r>
        <w:t>更多相关图书推荐：https://www.jiaokey.com</w:t>
      </w:r>
    </w:p>
    <w:p>
      <w:r>
        <w:t>孙友伟，张晓燕，畅志贤编著 其他作品：https://www.jiaokey.com/tag/孙友伟，张晓燕，畅志贤编著.html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关键词搜索：https://www.jiaokey.com/tag/现代移动通信网络技术.html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