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书名：小空间大智慧  小面积办公室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小空间大智慧  小面积办公室 评论地址：https://www.jiaokey.com/book/detail/13049660.html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