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量子理论  爱因斯坦与玻尔关于世界本质的伟大论战</w:t>
      </w:r>
    </w:p>
    <w:p>
      <w:r>
        <w:rPr>
          <w:rFonts w:ascii="宋体" w:hAnsi="宋体" w:eastAsia="宋体"/>
          <w:sz w:val="24"/>
        </w:rPr>
        <w:t>（英）曼吉特·库马尔（Manjit Kumar）著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量子理论  爱因斯坦与玻尔关于世界本质的伟大论战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（英）曼吉特·库马尔（Manjit Kumar）著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本书出售、求购地址：https://www.jiaokey.com/book/detail/13049658.html</w:t>
      </w:r>
    </w:p>
    <w:p>
      <w:r>
        <w:t>更多相关图书推荐：https://www.jiaokey.com</w:t>
      </w:r>
    </w:p>
    <w:p>
      <w:r>
        <w:t>（英）曼吉特·库马尔（Manjit Kumar）著 其他作品：https://www.jiaokey.com/tag/（英）曼吉特·库马尔（Manjit Kumar）著.html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关键词搜索：https://www.jiaokey.com/tag/量子理论  爱因斯坦与玻尔关于世界本质的伟大论战.html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