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数字逻辑设计与数字电路实验技术</w:t>
      </w:r>
    </w:p>
    <w:p>
      <w:r>
        <w:rPr>
          <w:rFonts w:ascii="宋体" w:hAnsi="宋体" w:eastAsia="宋体"/>
          <w:sz w:val="24"/>
        </w:rPr>
        <w:t>包亚萍主编；何慕荣，陈道红副主编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数字逻辑设计与数字电路实验技术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包亚萍主编；何慕荣，陈道红副主编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本书出售、求购地址：https://www.jiaokey.com/book/detail/13049649.html</w:t>
      </w:r>
    </w:p>
    <w:p>
      <w:r>
        <w:t>更多相关图书推荐：https://www.jiaokey.com</w:t>
      </w:r>
    </w:p>
    <w:p>
      <w:r>
        <w:t>包亚萍主编；何慕荣，陈道红副主编 其他作品：https://www.jiaokey.com/tag/包亚萍主编；何慕荣，陈道红副主编.html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关键词搜索：https://www.jiaokey.com/tag/数字逻辑设计与数字电路实验技术.html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