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中国经济转型与期货中介发展  2011第五届期货高管年会论文集</w:t>
      </w:r>
    </w:p>
    <w:p>
      <w:r>
        <w:rPr>
          <w:rFonts w:ascii="宋体" w:hAnsi="宋体" w:eastAsia="宋体"/>
          <w:sz w:val="24"/>
        </w:rPr>
        <w:t>王建平主编；陆倩，柳艺，苏英副主编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中国经济转型与期货中介发展  2011第五届期货高管年会论文集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王建平主编；陆倩，柳艺，苏英副主编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本书出售、求购地址：https://www.jiaokey.com/book/detail/13049633.html</w:t>
      </w:r>
    </w:p>
    <w:p>
      <w:r>
        <w:t>更多相关图书推荐：https://www.jiaokey.com</w:t>
      </w:r>
    </w:p>
    <w:p>
      <w:r>
        <w:t>王建平主编；陆倩，柳艺，苏英副主编 其他作品：https://www.jiaokey.com/tag/王建平主编；陆倩，柳艺，苏英副主编.html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关键词搜索：https://www.jiaokey.com/tag/中国经济转型与期货中介发展  2011第五届期货高管年会论文集.html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