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程序语言的奥妙  算法解读</w:t>
      </w:r>
    </w:p>
    <w:p>
      <w:r>
        <w:rPr>
          <w:rFonts w:ascii="宋体" w:hAnsi="宋体" w:eastAsia="宋体"/>
          <w:sz w:val="24"/>
        </w:rPr>
        <w:t>（日）杉浦贤著；李克秋译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程序语言的奥妙  算法解读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（日）杉浦贤著；李克秋译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本书出售、求购地址：https://www.jiaokey.com/book/detail/13049595.html</w:t>
      </w:r>
    </w:p>
    <w:p>
      <w:r>
        <w:t>更多相关图书推荐：https://www.jiaokey.com</w:t>
      </w:r>
    </w:p>
    <w:p>
      <w:r>
        <w:t>（日）杉浦贤著；李克秋译 其他作品：https://www.jiaokey.com/tag/（日）杉浦贤著；李克秋译.html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关键词搜索：https://www.jiaokey.com/tag/程序语言的奥妙  算法解读.html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