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端到端QoS网络设计</w:t>
      </w:r>
    </w:p>
    <w:p>
      <w:r>
        <w:rPr>
          <w:rFonts w:ascii="宋体" w:hAnsi="宋体" w:eastAsia="宋体"/>
          <w:sz w:val="24"/>
        </w:rPr>
        <w:t>（美）西盖蒂，（美）哈特林著；田敏，宋辉译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端到端QoS网络设计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（美）西盖蒂，（美）哈特林著；田敏，宋辉译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本书出售、求购地址：https://www.jiaokey.com/book/detail/13049555.html</w:t>
      </w:r>
    </w:p>
    <w:p>
      <w:r>
        <w:t>更多相关图书推荐：https://www.jiaokey.com</w:t>
      </w:r>
    </w:p>
    <w:p>
      <w:r>
        <w:t>（美）西盖蒂，（美）哈特林著；田敏，宋辉译 其他作品：https://www.jiaokey.com/tag/（美）西盖蒂，（美）哈特林著；田敏，宋辉译.html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关键词搜索：https://www.jiaokey.com/tag/端到端QoS网络设计.html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