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书名：网页设计与制作实用技术  第2版</w:t>
      </w:r>
    </w:p>
    <w:p>
      <w:r>
        <w:t>作者：齐建玲，杨艳杰主编；赵丽，王欢，殷生斗副主编</w:t>
      </w:r>
    </w:p>
    <w:p>
      <w:r>
        <w:t>出版社：北京：中国水利水电出版社</w:t>
      </w:r>
    </w:p>
    <w:p>
      <w:r>
        <w:t>出版日期：2012</w:t>
      </w:r>
    </w:p>
    <w:p>
      <w:r>
        <w:t>总页数：276</w:t>
      </w:r>
    </w:p>
    <w:p>
      <w:r>
        <w:t>更多请访问教客网: www.jiaokey.com</w:t>
      </w:r>
    </w:p>
    <w:p>
      <w:r>
        <w:t>网页设计与制作实用技术  第2版 评论地址：https://www.jiaokey.com/book/detail/13049553.html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