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花岗岩类土质边坡特性及其组合锚固设计</w:t>
      </w:r>
    </w:p>
    <w:p>
      <w:r>
        <w:rPr>
          <w:rFonts w:ascii="宋体" w:hAnsi="宋体" w:eastAsia="宋体"/>
          <w:sz w:val="24"/>
        </w:rPr>
        <w:t>赵晓彦编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花岗岩类土质边坡特性及其组合锚固设计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本书出售、求购地址：https://www.jiaokey.com/book/detail/13049522.html</w:t>
      </w:r>
    </w:p>
    <w:p>
      <w:r>
        <w:t>更多相关图书推荐：https://www.jiaokey.com</w:t>
      </w:r>
    </w:p>
    <w:p>
      <w:r>
        <w:t>赵晓彦编 其他作品：https://www.jiaokey.com/tag/赵晓彦编.html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关键词搜索：https://www.jiaokey.com/tag/花岗岩类土质边坡特性及其组合锚固设计.html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