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书名：管理类联考综合能力核心笔记  数学</w:t>
      </w:r>
    </w:p>
    <w:p>
      <w:r>
        <w:t>作者：吕建刚主编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总页数：210</w:t>
      </w:r>
    </w:p>
    <w:p>
      <w:r>
        <w:t>更多请访问教客网: www.jiaokey.com</w:t>
      </w:r>
    </w:p>
    <w:p>
      <w:r>
        <w:t>管理类联考综合能力核心笔记  数学 评论地址：https://www.jiaokey.com/book/detail/13049490.html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