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鲁棒故障检测与故障估计理论及应用</w:t>
      </w:r>
    </w:p>
    <w:p>
      <w:r>
        <w:rPr>
          <w:rFonts w:ascii="宋体" w:hAnsi="宋体" w:eastAsia="宋体"/>
          <w:sz w:val="24"/>
        </w:rPr>
        <w:t>魏秀琨，秦勇，贾利民著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鲁棒故障检测与故障估计理论及应用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魏秀琨，秦勇，贾利民著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本书出售、求购地址：https://www.jiaokey.com/book/detail/13049474.html</w:t>
      </w:r>
    </w:p>
    <w:p>
      <w:r>
        <w:t>更多相关图书推荐：https://www.jiaokey.com</w:t>
      </w:r>
    </w:p>
    <w:p>
      <w:r>
        <w:t>魏秀琨，秦勇，贾利民著 其他作品：https://www.jiaokey.com/tag/魏秀琨，秦勇，贾利民著.html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关键词搜索：https://www.jiaokey.com/tag/鲁棒故障检测与故障估计理论及应用.html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