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终极抉择  威胁人类的灾难</w:t>
      </w:r>
    </w:p>
    <w:p>
      <w:r>
        <w:rPr>
          <w:rFonts w:ascii="宋体" w:hAnsi="宋体" w:eastAsia="宋体"/>
          <w:sz w:val="24"/>
        </w:rPr>
        <w:t>（美）阿西莫夫著；王鸣阳译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4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9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4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终极抉择  威胁人类的灾难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（美）阿西莫夫著；王鸣阳译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本书出售、求购地址：https://www.jiaokey.com/book/detail/13049473.html</w:t>
      </w:r>
    </w:p>
    <w:p>
      <w:r>
        <w:t>更多相关图书推荐：https://www.jiaokey.com</w:t>
      </w:r>
    </w:p>
    <w:p>
      <w:r>
        <w:t>（美）阿西莫夫著；王鸣阳译 其他作品：https://www.jiaokey.com/tag/（美）阿西莫夫著；王鸣阳译.html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关键词搜索：https://www.jiaokey.com/tag/自然科学-普及读物.html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