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宇宙秘密：阿西莫夫谈科学</w:t>
      </w:r>
    </w:p>
    <w:p>
      <w:r>
        <w:rPr>
          <w:rFonts w:ascii="宋体" w:hAnsi="宋体" w:eastAsia="宋体"/>
          <w:sz w:val="24"/>
        </w:rPr>
        <w:t>（美）阿西莫夫著；吴虹桥，苏聚汉，林自新译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宇宙秘密：阿西莫夫谈科学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（美）阿西莫夫著；吴虹桥，苏聚汉，林自新译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本书出售、求购地址：https://www.jiaokey.com/book/detail/13049472.html</w:t>
      </w:r>
    </w:p>
    <w:p>
      <w:r>
        <w:t>更多相关图书推荐：https://www.jiaokey.com</w:t>
      </w:r>
    </w:p>
    <w:p>
      <w:r>
        <w:t>（美）阿西莫夫著；吴虹桥，苏聚汉，林自新译 其他作品：https://www.jiaokey.com/tag/（美）阿西莫夫著；吴虹桥，苏聚汉，林自新译.html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关键词搜索：https://www.jiaokey.com/tag/宇宙秘密：阿西莫夫谈科学.html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