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符号计算的程序分析  在线性代数、矩阵论中的应用研究</w:t>
      </w:r>
    </w:p>
    <w:p>
      <w:r>
        <w:rPr>
          <w:rFonts w:ascii="宋体" w:hAnsi="宋体" w:eastAsia="宋体"/>
          <w:sz w:val="24"/>
        </w:rPr>
        <w:t>智慧来，智东杰著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符号计算的程序分析  在线性代数、矩阵论中的应用研究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智慧来，智东杰著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本书出售、求购地址：https://www.jiaokey.com/book/detail/13049467.html</w:t>
      </w:r>
    </w:p>
    <w:p>
      <w:r>
        <w:t>更多相关图书推荐：https://www.jiaokey.com</w:t>
      </w:r>
    </w:p>
    <w:p>
      <w:r>
        <w:t>智慧来，智东杰著 其他作品：https://www.jiaokey.com/tag/智慧来，智东杰著.html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关键词搜索：https://www.jiaokey.com/tag/符号计算的程序分析  在线性代数、矩阵论中的应用研究.html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