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潜伏笔记  一个女人深入“匪巢”的传奇经历</w:t>
      </w:r>
    </w:p>
    <w:p>
      <w:r>
        <w:rPr>
          <w:rFonts w:ascii="宋体" w:hAnsi="宋体" w:eastAsia="宋体"/>
          <w:sz w:val="24"/>
        </w:rPr>
        <w:t>张立娜著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潜伏笔记  一个女人深入“匪巢”的传奇经历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本书出售、求购地址：https://www.jiaokey.com/book/detail/13049453.html</w:t>
      </w:r>
    </w:p>
    <w:p>
      <w:r>
        <w:t>更多相关图书推荐：https://www.jiaokey.com</w:t>
      </w:r>
    </w:p>
    <w:p>
      <w:r>
        <w:t>张立娜著 其他作品：https://www.jiaokey.com/tag/张立娜著.html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关键词搜索：https://www.jiaokey.com/tag/潜伏笔记  一个女人深入“匪巢”的传奇经历.html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