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书名：FBI教你测谎术 阅人术 情报术大全集  超值金版</w:t>
      </w:r>
    </w:p>
    <w:p>
      <w:r>
        <w:t>作者：沧海满月编著</w:t>
      </w:r>
    </w:p>
    <w:p>
      <w:r>
        <w:t>出版社：北京:新世界出版社,2011.11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FBI教你测谎术 阅人术 情报术大全集  超值金版 评论地址：https://www.jiaokey.com/book/detail/13049451.html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