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影响传播学发展的西方学人</w:t>
      </w:r>
    </w:p>
    <w:p>
      <w:r>
        <w:rPr>
          <w:rFonts w:ascii="宋体" w:hAnsi="宋体" w:eastAsia="宋体"/>
          <w:sz w:val="24"/>
        </w:rPr>
        <w:t>戴元光主编；沈荟，胡翼青副主编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影响传播学发展的西方学人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戴元光主编；沈荟，胡翼青副主编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本书出售、求购地址：https://www.jiaokey.com/book/detail/13049441.html</w:t>
      </w:r>
    </w:p>
    <w:p>
      <w:r>
        <w:t>更多相关图书推荐：https://www.jiaokey.com</w:t>
      </w:r>
    </w:p>
    <w:p>
      <w:r>
        <w:t>戴元光主编；沈荟，胡翼青副主编 其他作品：https://www.jiaokey.com/tag/戴元光主编；沈荟，胡翼青副主编.html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关键词搜索：https://www.jiaokey.com/tag/影响传播学发展的西方学人.html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