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大学学术职业与教师发展（FD）  美日两国透视</w:t>
      </w:r>
    </w:p>
    <w:p>
      <w:r>
        <w:rPr>
          <w:rFonts w:ascii="宋体" w:hAnsi="宋体" w:eastAsia="宋体"/>
          <w:sz w:val="24"/>
        </w:rPr>
        <w:t>（日）有本章著；丁妍译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大学学术职业与教师发展（FD）  美日两国透视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（日）有本章著；丁妍译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本书出售、求购地址：https://www.jiaokey.com/book/detail/13049432.html</w:t>
      </w:r>
    </w:p>
    <w:p>
      <w:r>
        <w:t>更多相关图书推荐：https://www.jiaokey.com</w:t>
      </w:r>
    </w:p>
    <w:p>
      <w:r>
        <w:t>（日）有本章著；丁妍译 其他作品：https://www.jiaokey.com/tag/（日）有本章著；丁妍译.html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关键词搜索：https://www.jiaokey.com/tag/大学学术职业与教师发展（FD）  美日两国透视.html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