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数控机床调试技术  基于FANUC OiC系统模块化调试的探索</w:t>
      </w:r>
    </w:p>
    <w:p>
      <w:r>
        <w:rPr>
          <w:rFonts w:ascii="宋体" w:hAnsi="宋体" w:eastAsia="宋体"/>
          <w:sz w:val="24"/>
        </w:rPr>
        <w:t>李继中编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数控机床调试技术  基于FANUC OiC系统模块化调试的探索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本书出售、求购地址：https://www.jiaokey.com/book/detail/13049374.html</w:t>
      </w:r>
    </w:p>
    <w:p>
      <w:r>
        <w:t>更多相关图书推荐：https://www.jiaokey.com</w:t>
      </w:r>
    </w:p>
    <w:p>
      <w:r>
        <w:t>李继中编 其他作品：https://www.jiaokey.com/tag/李继中编.html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关键词搜索：https://www.jiaokey.com/tag/数控机床调试技术  基于FANUC OiC系统模块化调试的探索.html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