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放翁词编年笺注  增订本</w:t>
      </w:r>
    </w:p>
    <w:p>
      <w:r>
        <w:rPr>
          <w:rFonts w:ascii="宋体" w:hAnsi="宋体" w:eastAsia="宋体"/>
          <w:sz w:val="24"/>
        </w:rPr>
        <w:t>（宋）陆游著；夏承焘，吴熊和笺注；陶然订补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放翁词编年笺注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（宋）陆游著；夏承焘，吴熊和笺注；陶然订补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本书出售、求购地址：https://www.jiaokey.com/book/detail/13049351.html</w:t>
      </w:r>
    </w:p>
    <w:p>
      <w:r>
        <w:t>更多相关图书推荐：https://www.jiaokey.com</w:t>
      </w:r>
    </w:p>
    <w:p>
      <w:r>
        <w:t>（宋）陆游著；夏承焘，吴熊和笺注；陶然订补 其他作品：https://www.jiaokey.com/tag/（宋）陆游著；夏承焘，吴熊和笺注；陶然订补.html</w:t>
      </w:r>
    </w:p>
    <w:p>
      <w:r>
        <w:t>上海古籍出版社 出版图书：https://www.jiaokey.com/tag/上海古籍出版社.html</w:t>
      </w:r>
    </w:p>
    <w:p>
      <w:r>
        <w:t>关键词搜索：https://www.jiaokey.com/tag/放翁词编年笺注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