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詹安泰全集  离骚笺疏  李璟李煜词校注  花外集笺注</w:t>
      </w:r>
    </w:p>
    <w:p>
      <w:r>
        <w:rPr>
          <w:rFonts w:ascii="宋体" w:hAnsi="宋体" w:eastAsia="宋体"/>
          <w:sz w:val="24"/>
        </w:rPr>
        <w:t>詹安泰撰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詹安泰全集  离骚笺疏  李璟李煜词校注  花外集笺注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詹安泰撰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离骚-注释-词（文学）-中国-南唐-选集-宋词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本书出售、求购地址：https://www.jiaokey.com/book/detail/13049347.html</w:t>
      </w:r>
    </w:p>
    <w:p>
      <w:r>
        <w:t>更多相关图书推荐：https://www.jiaokey.com</w:t>
      </w:r>
    </w:p>
    <w:p>
      <w:r>
        <w:t>詹安泰撰 其他作品：https://www.jiaokey.com/tag/詹安泰撰.html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关键词搜索：https://www.jiaokey.com/tag/离骚-注释-词（文学）-中国-南唐-选集-宋词.html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