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书名：小尔雅义证</w:t>
      </w:r>
    </w:p>
    <w:p>
      <w:r>
        <w:t>作者：（清）胡承珙撰；石云孙校点</w:t>
      </w:r>
    </w:p>
    <w:p>
      <w:r>
        <w:t>出版社：合肥:黄山书社,2011.12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小尔雅义证 评论地址：https://www.jiaokey.com/book/detail/13049327.html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