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书名：宁波国际服务贸易统计  2011</w:t>
      </w:r>
    </w:p>
    <w:p>
      <w:r>
        <w:t>作者：宁波市对外贸易经济合作局，国家外汇管理局宁波市分局，宁波市统计局编</w:t>
      </w:r>
    </w:p>
    <w:p>
      <w:r>
        <w:t>出版社：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宁波国际服务贸易统计  2011 评论地址：https://www.jiaokey.com/book/detail/13049305.html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