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书名：跨越中西  蒋铁峰的艺术人生</w:t>
      </w:r>
    </w:p>
    <w:p>
      <w:r>
        <w:t>作者：韩利诚主编；张维萍副主编</w:t>
      </w:r>
    </w:p>
    <w:p>
      <w:r>
        <w:t>出版社：宁波美术馆,2011.03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跨越中西  蒋铁峰的艺术人生 评论地址：https://www.jiaokey.com/book/detail/13049298.html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