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数码单反摄影必知必会的508个问题  速查珍藏版</w:t>
      </w:r>
    </w:p>
    <w:p>
      <w:r>
        <w:rPr>
          <w:rFonts w:ascii="宋体" w:hAnsi="宋体" w:eastAsia="宋体"/>
          <w:sz w:val="24"/>
        </w:rPr>
        <w:t>郑志强编著；韩永奎摄影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数码单反摄影必知必会的508个问题  速查珍藏版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郑志强编著；韩永奎摄影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本书出售、求购地址：https://www.jiaokey.com/book/detail/13049236.html</w:t>
      </w:r>
    </w:p>
    <w:p>
      <w:r>
        <w:t>更多相关图书推荐：https://www.jiaokey.com</w:t>
      </w:r>
    </w:p>
    <w:p>
      <w:r>
        <w:t>郑志强编著；韩永奎摄影 其他作品：https://www.jiaokey.com/tag/郑志强编著；韩永奎摄影.html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关键词搜索：https://www.jiaokey.com/tag/数码单反摄影必知必会的508个问题  速查珍藏版.html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