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厂库房大门、特种门、木结构工程工程量清单计价条文注释与实例解析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厂库房大门、特种门、木结构工程工程量清单计价条文注释与实例解析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本书出售、求购地址：https://www.jiaokey.com/book/detail/13049233.html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关键词搜索：https://www.jiaokey.com/tag/厂库房大门、特种门、木结构工程工程量清单计价条文注释与实例解析.html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