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福建省海湾数模与环境研究  沙提港</w:t>
      </w:r>
    </w:p>
    <w:p>
      <w:r>
        <w:rPr>
          <w:rFonts w:ascii="宋体" w:hAnsi="宋体" w:eastAsia="宋体"/>
          <w:sz w:val="24"/>
        </w:rPr>
        <w:t>刘修德主编；鲍献文，于华明，刘容子等著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福建省海湾数模与环境研究  沙提港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刘修德主编；鲍献文，于华明，刘容子等著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本书出售、求购地址：https://www.jiaokey.com/book/detail/13049219.html</w:t>
      </w:r>
    </w:p>
    <w:p>
      <w:r>
        <w:t>更多相关图书推荐：https://www.jiaokey.com</w:t>
      </w:r>
    </w:p>
    <w:p>
      <w:r>
        <w:t>刘修德主编；鲍献文，于华明，刘容子等著 其他作品：https://www.jiaokey.com/tag/刘修德主编；鲍献文，于华明，刘容子等著.html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关键词搜索：https://www.jiaokey.com/tag/福建省海湾数模与环境研究  沙提港.html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