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美国视觉设计学院用书  破译文字编排设计</w:t>
      </w:r>
    </w:p>
    <w:p>
      <w:r>
        <w:rPr>
          <w:rFonts w:ascii="宋体" w:hAnsi="宋体" w:eastAsia="宋体"/>
          <w:sz w:val="24"/>
        </w:rPr>
        <w:t>(美)艾娜·索尔兹(Ina Saltz)著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美国视觉设计学院用书  破译文字编排设计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(美)艾娜·索尔兹(Ina Saltz)著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本书出售、求购地址：https://www.jiaokey.com/book/detail/13049214.html</w:t>
      </w:r>
    </w:p>
    <w:p>
      <w:r>
        <w:t>更多相关图书推荐：https://www.jiaokey.com</w:t>
      </w:r>
    </w:p>
    <w:p>
      <w:r>
        <w:t>(美)艾娜·索尔兹(Ina Saltz)著 其他作品：https://www.jiaokey.com/tag/(美)艾娜·索尔兹(Ina Saltz)著.html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关键词搜索：https://www.jiaokey.com/tag/美国视觉设计学院用书  破译文字编排设计.html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