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美国视觉设计学院用书  破译网格设计</w:t>
      </w:r>
    </w:p>
    <w:p>
      <w:r>
        <w:rPr>
          <w:rFonts w:ascii="宋体" w:hAnsi="宋体" w:eastAsia="宋体"/>
          <w:sz w:val="24"/>
        </w:rPr>
        <w:t>(美)贝斯·托恩德罗(Beth Tondreau)著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美国视觉设计学院用书  破译网格设计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(美)贝斯·托恩德罗(Beth Tondreau)著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本书出售、求购地址：https://www.jiaokey.com/book/detail/13049213.html</w:t>
      </w:r>
    </w:p>
    <w:p>
      <w:r>
        <w:t>更多相关图书推荐：https://www.jiaokey.com</w:t>
      </w:r>
    </w:p>
    <w:p>
      <w:r>
        <w:t>(美)贝斯·托恩德罗(Beth Tondreau)著 其他作品：https://www.jiaokey.com/tag/(美)贝斯·托恩德罗(Beth Tondreau)著.html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关键词搜索：https://www.jiaokey.com/tag/美国视觉设计学院用书  破译网格设计.html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