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摩挲大地  1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摩挲大地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本书出售、求购地址：https://www.jiaokey.com/book/detail/13049191.html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关键词搜索：https://www.jiaokey.com/tag/摩挲大地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